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98</w:t>
      </w:r>
      <w:r>
        <w:rPr>
          <w:rFonts w:ascii="Times New Roman" w:eastAsia="Times New Roman" w:hAnsi="Times New Roman" w:cs="Times New Roman"/>
        </w:rPr>
        <w:t>/2803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798"/>
        <w:gridCol w:w="4778"/>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09</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февраля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rPr>
        <w:t>много округа - Югры Миненко Юлия Борисовна,</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Осиповой Евгении Владимировны</w:t>
      </w:r>
      <w:r>
        <w:rPr>
          <w:rFonts w:ascii="Times New Roman" w:eastAsia="Times New Roman" w:hAnsi="Times New Roman" w:cs="Times New Roman"/>
        </w:rPr>
        <w:t xml:space="preserve">, </w:t>
      </w:r>
      <w:r>
        <w:rPr>
          <w:rStyle w:val="cat-UserDefinedgrp-33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привлекавшейся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15.12.2025</w:t>
      </w:r>
      <w:r>
        <w:rPr>
          <w:rFonts w:ascii="Times New Roman" w:eastAsia="Times New Roman" w:hAnsi="Times New Roman" w:cs="Times New Roman"/>
        </w:rPr>
        <w:t xml:space="preserve"> в </w:t>
      </w:r>
      <w:r>
        <w:rPr>
          <w:rFonts w:ascii="Times New Roman" w:eastAsia="Times New Roman" w:hAnsi="Times New Roman" w:cs="Times New Roman"/>
        </w:rPr>
        <w:t>02</w:t>
      </w:r>
      <w:r>
        <w:rPr>
          <w:rFonts w:ascii="Times New Roman" w:eastAsia="Times New Roman" w:hAnsi="Times New Roman" w:cs="Times New Roman"/>
        </w:rPr>
        <w:t>:</w:t>
      </w:r>
      <w:r>
        <w:rPr>
          <w:rFonts w:ascii="Times New Roman" w:eastAsia="Times New Roman" w:hAnsi="Times New Roman" w:cs="Times New Roman"/>
        </w:rPr>
        <w:t>58</w:t>
      </w:r>
      <w:r>
        <w:rPr>
          <w:rFonts w:ascii="Times New Roman" w:eastAsia="Times New Roman" w:hAnsi="Times New Roman" w:cs="Times New Roman"/>
        </w:rPr>
        <w:t xml:space="preserve"> в районе дома №</w:t>
      </w:r>
      <w:r>
        <w:rPr>
          <w:rFonts w:ascii="Times New Roman" w:eastAsia="Times New Roman" w:hAnsi="Times New Roman" w:cs="Times New Roman"/>
        </w:rPr>
        <w:t>120</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Рознина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водитель </w:t>
      </w:r>
      <w:r>
        <w:rPr>
          <w:rFonts w:ascii="Times New Roman" w:eastAsia="Times New Roman" w:hAnsi="Times New Roman" w:cs="Times New Roman"/>
        </w:rPr>
        <w:t>Осипова Е.В.</w:t>
      </w:r>
      <w:r>
        <w:rPr>
          <w:rFonts w:ascii="Times New Roman" w:eastAsia="Times New Roman" w:hAnsi="Times New Roman" w:cs="Times New Roman"/>
        </w:rPr>
        <w:t xml:space="preserve"> управлял</w:t>
      </w:r>
      <w:r>
        <w:rPr>
          <w:rFonts w:ascii="Times New Roman" w:eastAsia="Times New Roman" w:hAnsi="Times New Roman" w:cs="Times New Roman"/>
        </w:rPr>
        <w:t>а</w:t>
      </w:r>
      <w:r>
        <w:rPr>
          <w:rFonts w:ascii="Times New Roman" w:eastAsia="Times New Roman" w:hAnsi="Times New Roman" w:cs="Times New Roman"/>
        </w:rPr>
        <w:t xml:space="preserve"> транспортным средством-автомобилем марки «</w:t>
      </w:r>
      <w:r>
        <w:rPr>
          <w:rStyle w:val="cat-UserDefinedgrp-34rplc-18"/>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5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рег. в состоянии опьянения, чем нарушил</w:t>
      </w:r>
      <w:r>
        <w:rPr>
          <w:rFonts w:ascii="Times New Roman" w:eastAsia="Times New Roman" w:hAnsi="Times New Roman" w:cs="Times New Roman"/>
        </w:rPr>
        <w:t>а</w:t>
      </w:r>
      <w:r>
        <w:rPr>
          <w:rFonts w:ascii="Times New Roman" w:eastAsia="Times New Roman" w:hAnsi="Times New Roman" w:cs="Times New Roman"/>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rPr>
        <w:t>Осиповой Е.В.</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Fonts w:ascii="Times New Roman" w:eastAsia="Times New Roman" w:hAnsi="Times New Roman" w:cs="Times New Roman"/>
        </w:rPr>
        <w:t>Осипова Е.В.</w:t>
      </w:r>
      <w:r>
        <w:rPr>
          <w:rFonts w:ascii="Times New Roman" w:eastAsia="Times New Roman" w:hAnsi="Times New Roman" w:cs="Times New Roman"/>
        </w:rPr>
        <w:t xml:space="preserve"> </w:t>
      </w:r>
      <w:r>
        <w:rPr>
          <w:rFonts w:ascii="Times New Roman" w:eastAsia="Times New Roman" w:hAnsi="Times New Roman" w:cs="Times New Roman"/>
        </w:rPr>
        <w:t>в судебное заседание не явилась, о месте и времени судебного заседания извещена надлежащим образом, до начала судебного заседания представила ходатайство о рассмотрении дела в её отсутствие.</w:t>
      </w:r>
    </w:p>
    <w:p>
      <w:pPr>
        <w:spacing w:before="0" w:after="0"/>
        <w:ind w:firstLine="709"/>
        <w:jc w:val="both"/>
      </w:pPr>
      <w:r>
        <w:rPr>
          <w:rFonts w:ascii="Times New Roman" w:eastAsia="Times New Roman" w:hAnsi="Times New Roman" w:cs="Times New Roman"/>
        </w:rPr>
        <w:t>Мировой судья, руководствуясь ч.2 ст.25.1 КоАП РФ, счел возможным рассмотреть дело об административном правонарушении в отсутствии Осиповой Е.В.</w:t>
      </w:r>
    </w:p>
    <w:p>
      <w:pPr>
        <w:spacing w:before="0" w:after="0"/>
        <w:ind w:firstLine="709"/>
        <w:jc w:val="both"/>
      </w:pPr>
      <w:r>
        <w:rPr>
          <w:rFonts w:ascii="Times New Roman" w:eastAsia="Times New Roman" w:hAnsi="Times New Roman" w:cs="Times New Roman"/>
        </w:rPr>
        <w:t>И</w:t>
      </w:r>
      <w:r>
        <w:rPr>
          <w:rFonts w:ascii="Times New Roman" w:eastAsia="Times New Roman" w:hAnsi="Times New Roman" w:cs="Times New Roman"/>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Осиповой Е.В.</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700266 от 15.12.202</w:t>
      </w:r>
      <w:r>
        <w:rPr>
          <w:rFonts w:ascii="Times New Roman" w:eastAsia="Times New Roman" w:hAnsi="Times New Roman" w:cs="Times New Roman"/>
        </w:rPr>
        <w:t>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Осиповой Е.В.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095277 от 15.12.2025</w:t>
      </w:r>
      <w:r>
        <w:rPr>
          <w:rFonts w:ascii="Times New Roman" w:eastAsia="Times New Roman" w:hAnsi="Times New Roman" w:cs="Times New Roman"/>
        </w:rPr>
        <w:t xml:space="preserve"> об отстранении </w:t>
      </w:r>
      <w:r>
        <w:rPr>
          <w:rFonts w:ascii="Times New Roman" w:eastAsia="Times New Roman" w:hAnsi="Times New Roman" w:cs="Times New Roman"/>
        </w:rPr>
        <w:t>Осиповой Е.В.</w:t>
      </w:r>
      <w:r>
        <w:rPr>
          <w:rFonts w:ascii="Times New Roman" w:eastAsia="Times New Roman" w:hAnsi="Times New Roman" w:cs="Times New Roman"/>
        </w:rPr>
        <w:t xml:space="preserve"> от управления транспортным средством, </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072569 от 15.12.2025</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Fonts w:ascii="Times New Roman" w:eastAsia="Times New Roman" w:hAnsi="Times New Roman" w:cs="Times New Roman"/>
        </w:rPr>
        <w:t>Осиповой Е.В.</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1,20</w:t>
      </w:r>
      <w:r>
        <w:rPr>
          <w:rFonts w:ascii="Times New Roman" w:eastAsia="Times New Roman" w:hAnsi="Times New Roman" w:cs="Times New Roman"/>
        </w:rPr>
        <w:t xml:space="preserve"> мг/л</w:t>
      </w:r>
      <w:r>
        <w:rPr>
          <w:rFonts w:ascii="Times New Roman" w:eastAsia="Times New Roman" w:hAnsi="Times New Roman" w:cs="Times New Roman"/>
        </w:rPr>
        <w:t xml:space="preserve"> этанола в выдыхаемом воздухе; </w:t>
      </w:r>
    </w:p>
    <w:p>
      <w:pPr>
        <w:spacing w:before="0" w:after="0"/>
        <w:ind w:firstLine="709"/>
        <w:jc w:val="both"/>
      </w:pPr>
      <w:r>
        <w:rPr>
          <w:rFonts w:ascii="Times New Roman" w:eastAsia="Times New Roman" w:hAnsi="Times New Roman" w:cs="Times New Roman"/>
        </w:rPr>
        <w:t xml:space="preserve">-копией объяснения Осиповой Е.В. от 15.12.2025, согласно которому 15.12.2025 она управляла своим автомобилем марки </w:t>
      </w:r>
      <w:r>
        <w:rPr>
          <w:rStyle w:val="cat-UserDefinedgrp-34rplc-35"/>
          <w:rFonts w:ascii="Times New Roman" w:eastAsia="Times New Roman" w:hAnsi="Times New Roman" w:cs="Times New Roman"/>
        </w:rPr>
        <w:t>...</w:t>
      </w:r>
      <w:r>
        <w:rPr>
          <w:rFonts w:ascii="Times New Roman" w:eastAsia="Times New Roman" w:hAnsi="Times New Roman" w:cs="Times New Roman"/>
        </w:rPr>
        <w:t xml:space="preserve">, г/н </w:t>
      </w:r>
      <w:r>
        <w:rPr>
          <w:rStyle w:val="cat-UserDefinedgrp-35rplc-36"/>
          <w:rFonts w:ascii="Times New Roman" w:eastAsia="Times New Roman" w:hAnsi="Times New Roman" w:cs="Times New Roman"/>
        </w:rPr>
        <w:t>...</w:t>
      </w:r>
      <w:r>
        <w:rPr>
          <w:rFonts w:ascii="Times New Roman" w:eastAsia="Times New Roman" w:hAnsi="Times New Roman" w:cs="Times New Roman"/>
        </w:rPr>
        <w:t xml:space="preserve"> рег., ехала со стороны ул. Пионерская д.75, поругалась с мужем, выпила 6 банок пива. Проезжая в районе дома </w:t>
      </w:r>
      <w:r>
        <w:rPr>
          <w:rFonts w:ascii="Times New Roman" w:eastAsia="Times New Roman" w:hAnsi="Times New Roman" w:cs="Times New Roman"/>
        </w:rPr>
        <w:t xml:space="preserve">№120 по </w:t>
      </w:r>
      <w:r>
        <w:rPr>
          <w:rFonts w:ascii="Times New Roman" w:eastAsia="Times New Roman" w:hAnsi="Times New Roman" w:cs="Times New Roman"/>
        </w:rPr>
        <w:t>ул.Рознина</w:t>
      </w:r>
      <w:r>
        <w:rPr>
          <w:rFonts w:ascii="Times New Roman" w:eastAsia="Times New Roman" w:hAnsi="Times New Roman" w:cs="Times New Roman"/>
        </w:rPr>
        <w:t>, отвлеклась на телефон и въехала в заборное ограждение, в результате чего произошло ДТП.</w:t>
      </w:r>
    </w:p>
    <w:p>
      <w:pPr>
        <w:spacing w:before="0" w:after="0"/>
        <w:ind w:firstLine="709"/>
        <w:jc w:val="both"/>
      </w:pPr>
      <w:r>
        <w:rPr>
          <w:rFonts w:ascii="Times New Roman" w:eastAsia="Times New Roman" w:hAnsi="Times New Roman" w:cs="Times New Roman"/>
        </w:rPr>
        <w:t xml:space="preserve">-рапортами ИДПС ОР ДПС ОГИБДД МО МВД России «Ханты-Мансийский» </w:t>
      </w:r>
      <w:r>
        <w:rPr>
          <w:rFonts w:ascii="Times New Roman" w:eastAsia="Times New Roman" w:hAnsi="Times New Roman" w:cs="Times New Roman"/>
        </w:rPr>
        <w:t xml:space="preserve">Журавлева Р.А. и </w:t>
      </w:r>
      <w:r>
        <w:rPr>
          <w:rFonts w:ascii="Times New Roman" w:eastAsia="Times New Roman" w:hAnsi="Times New Roman" w:cs="Times New Roman"/>
        </w:rPr>
        <w:t>Алимжанова</w:t>
      </w:r>
      <w:r>
        <w:rPr>
          <w:rFonts w:ascii="Times New Roman" w:eastAsia="Times New Roman" w:hAnsi="Times New Roman" w:cs="Times New Roman"/>
        </w:rPr>
        <w:t xml:space="preserve"> И.Ж. от 15.12.2025</w:t>
      </w:r>
      <w:r>
        <w:rPr>
          <w:rFonts w:ascii="Times New Roman" w:eastAsia="Times New Roman" w:hAnsi="Times New Roman" w:cs="Times New Roman"/>
        </w:rPr>
        <w:t xml:space="preserve"> 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отстранение </w:t>
      </w:r>
      <w:r>
        <w:rPr>
          <w:rFonts w:ascii="Times New Roman" w:eastAsia="Times New Roman" w:hAnsi="Times New Roman" w:cs="Times New Roman"/>
        </w:rPr>
        <w:t>Осиповой Е.В.</w:t>
      </w:r>
      <w:r>
        <w:rPr>
          <w:rFonts w:ascii="Times New Roman" w:eastAsia="Times New Roman" w:hAnsi="Times New Roman" w:cs="Times New Roman"/>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 xml:space="preserve"> дисках</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Осипова Е.В.</w:t>
      </w:r>
      <w:r>
        <w:rPr>
          <w:rFonts w:ascii="Times New Roman" w:eastAsia="Times New Roman" w:hAnsi="Times New Roman" w:cs="Times New Roman"/>
        </w:rPr>
        <w:t xml:space="preserve"> имеет действующее </w:t>
      </w:r>
      <w:r>
        <w:rPr>
          <w:rFonts w:ascii="Times New Roman" w:eastAsia="Times New Roman" w:hAnsi="Times New Roman" w:cs="Times New Roman"/>
        </w:rPr>
        <w:t>водительское удостоверение №</w:t>
      </w:r>
      <w:r>
        <w:rPr>
          <w:rFonts w:ascii="Times New Roman" w:eastAsia="Times New Roman" w:hAnsi="Times New Roman" w:cs="Times New Roman"/>
        </w:rPr>
        <w:t>9927796141</w:t>
      </w:r>
      <w:r>
        <w:rPr>
          <w:rFonts w:ascii="Times New Roman" w:eastAsia="Times New Roman" w:hAnsi="Times New Roman" w:cs="Times New Roman"/>
        </w:rPr>
        <w:t xml:space="preserve"> действительное до </w:t>
      </w:r>
      <w:r>
        <w:rPr>
          <w:rFonts w:ascii="Times New Roman" w:eastAsia="Times New Roman" w:hAnsi="Times New Roman" w:cs="Times New Roman"/>
        </w:rPr>
        <w:t>18.04.2033</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rPr>
        <w:t>Осиповой Е.В.</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Осиповой Е.В.</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Осипова Е.В.</w:t>
      </w:r>
      <w:r>
        <w:rPr>
          <w:rFonts w:ascii="Times New Roman" w:eastAsia="Times New Roman" w:hAnsi="Times New Roman" w:cs="Times New Roman"/>
        </w:rPr>
        <w:t xml:space="preserve"> совершил</w:t>
      </w:r>
      <w:r>
        <w:rPr>
          <w:rFonts w:ascii="Times New Roman" w:eastAsia="Times New Roman" w:hAnsi="Times New Roman" w:cs="Times New Roman"/>
        </w:rPr>
        <w:t>а</w:t>
      </w:r>
      <w:r>
        <w:rPr>
          <w:rFonts w:ascii="Times New Roman" w:eastAsia="Times New Roman" w:hAnsi="Times New Roman" w:cs="Times New Roman"/>
        </w:rPr>
        <w:t xml:space="preserve"> правонарушение в сфере безопасности дорожного движения. Смягчающим административную ответственность обстоятельством, является признание вины в совершенном правонарушении,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Осипову Евгению Владимировну виновной</w:t>
      </w:r>
      <w:r>
        <w:rPr>
          <w:rFonts w:ascii="Times New Roman" w:eastAsia="Times New Roman" w:hAnsi="Times New Roman" w:cs="Times New Roman"/>
        </w:rPr>
        <w:t xml:space="preserve"> в совершении административного правонарушения, предусмотренного ч.1 </w:t>
      </w:r>
      <w:r>
        <w:rPr>
          <w:rFonts w:ascii="Times New Roman" w:eastAsia="Times New Roman" w:hAnsi="Times New Roman" w:cs="Times New Roman"/>
        </w:rPr>
        <w:t>ст.12.8 КоАП РФ, и назначить ей</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w:t>
      </w:r>
      <w:r>
        <w:rPr>
          <w:rFonts w:ascii="Times New Roman" w:eastAsia="Times New Roman" w:hAnsi="Times New Roman" w:cs="Times New Roman"/>
        </w:rPr>
        <w:t>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УГУ Банка России</w:t>
      </w:r>
      <w:r>
        <w:rPr>
          <w:rFonts w:ascii="Times New Roman" w:eastAsia="Times New Roman" w:hAnsi="Times New Roman" w:cs="Times New Roman"/>
        </w:rPr>
        <w:t xml:space="preserve"> //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18810486250250008946</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w:t>
      </w:r>
      <w:r>
        <w:rPr>
          <w:rFonts w:ascii="Times New Roman" w:eastAsia="Times New Roman" w:hAnsi="Times New Roman" w:cs="Times New Roman"/>
        </w:rPr>
        <w:t xml:space="preserve"> </w:t>
      </w:r>
      <w:r>
        <w:rPr>
          <w:rFonts w:ascii="Times New Roman" w:eastAsia="Times New Roman" w:hAnsi="Times New Roman" w:cs="Times New Roman"/>
        </w:rPr>
        <w:t>Миненко</w:t>
      </w:r>
    </w:p>
    <w:p>
      <w:pPr>
        <w:spacing w:before="0" w:after="0"/>
        <w:jc w:val="both"/>
      </w:pPr>
    </w:p>
    <w:p>
      <w:pPr>
        <w:spacing w:before="0" w:after="0"/>
        <w:jc w:val="both"/>
      </w:pPr>
    </w:p>
    <w:p>
      <w:pPr>
        <w:spacing w:before="0" w:after="200" w:line="276" w:lineRule="auto"/>
      </w:pPr>
    </w:p>
    <w:p>
      <w:pPr>
        <w:spacing w:before="0" w:after="200" w:line="276" w:lineRule="auto"/>
      </w:pPr>
    </w:p>
    <w:p>
      <w:pPr>
        <w:spacing w:before="0" w:after="200" w:line="276" w:lineRule="auto"/>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3rplc-8">
    <w:name w:val="cat-UserDefined grp-33 rplc-8"/>
    <w:basedOn w:val="DefaultParagraphFont"/>
  </w:style>
  <w:style w:type="character" w:customStyle="1" w:styleId="cat-UserDefinedgrp-34rplc-18">
    <w:name w:val="cat-UserDefined grp-34 rplc-18"/>
    <w:basedOn w:val="DefaultParagraphFont"/>
  </w:style>
  <w:style w:type="character" w:customStyle="1" w:styleId="cat-UserDefinedgrp-35rplc-19">
    <w:name w:val="cat-UserDefined grp-35 rplc-19"/>
    <w:basedOn w:val="DefaultParagraphFont"/>
  </w:style>
  <w:style w:type="character" w:customStyle="1" w:styleId="cat-UserDefinedgrp-34rplc-35">
    <w:name w:val="cat-UserDefined grp-34 rplc-35"/>
    <w:basedOn w:val="DefaultParagraphFont"/>
  </w:style>
  <w:style w:type="character" w:customStyle="1" w:styleId="cat-UserDefinedgrp-35rplc-36">
    <w:name w:val="cat-UserDefined grp-35 rplc-3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